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改革向前推进的一个标志  建立与经济发展相适应的政治体制</w:t>
      </w:r>
    </w:p>
    <w:p>
      <w:r>
        <w:rPr>
          <w:rFonts w:ascii="宋体" w:hAnsi="宋体" w:eastAsia="宋体"/>
          <w:sz w:val="24"/>
        </w:rPr>
        <w:t>桑玉成，周罗庚著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改革向前推进的一个标志  建立与经济发展相适应的政治体制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桑玉成，周罗庚著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本书出售、求购地址：https://www.jiaokey.com/book/detail/10240745.html</w:t>
      </w:r>
    </w:p>
    <w:p>
      <w:r>
        <w:t>更多相关图书推荐：https://www.jiaokey.com</w:t>
      </w:r>
    </w:p>
    <w:p>
      <w:r>
        <w:t>桑玉成，周罗庚著 其他作品：https://www.jiaokey.com/tag/桑玉成，周罗庚著.html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关键词搜索：https://www.jiaokey.com/tag/改革向前推进的一个标志  建立与经济发展相适应的政治体制.html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