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边疆民族知识问答  全国“边疆民族知识有奖测试”答案</w:t>
      </w:r>
    </w:p>
    <w:p>
      <w:r>
        <w:rPr>
          <w:rFonts w:ascii="宋体" w:hAnsi="宋体" w:eastAsia="宋体"/>
          <w:sz w:val="24"/>
        </w:rPr>
        <w:t>张志材，李国君主编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边疆民族知识问答  全国“边疆民族知识有奖测试”答案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张志材，李国君主编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本书出售、求购地址：https://www.jiaokey.com/book/detail/10240825.html</w:t>
      </w:r>
    </w:p>
    <w:p>
      <w:r>
        <w:t>更多相关图书推荐：https://www.jiaokey.com</w:t>
      </w:r>
    </w:p>
    <w:p>
      <w:r>
        <w:t>张志材，李国君主编 其他作品：https://www.jiaokey.com/tag/张志材，李国君主编.html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关键词搜索：https://www.jiaokey.com/tag/边疆民族知识问答  全国“边疆民族知识有奖测试”答案.html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