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社会主义精神文明建设手册</w:t>
      </w:r>
    </w:p>
    <w:p>
      <w:r>
        <w:rPr>
          <w:rFonts w:ascii="宋体" w:hAnsi="宋体" w:eastAsia="宋体"/>
          <w:sz w:val="24"/>
        </w:rPr>
        <w:t>何仅，黄河清等编著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社会主义精神文明建设手册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何仅，黄河清等编著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本书出售、求购地址：https://www.jiaokey.com/book/detail/10240851.html</w:t>
      </w:r>
    </w:p>
    <w:p>
      <w:r>
        <w:t>更多相关图书推荐：https://www.jiaokey.com</w:t>
      </w:r>
    </w:p>
    <w:p>
      <w:r>
        <w:t>何仅，黄河清等编著 其他作品：https://www.jiaokey.com/tag/何仅，黄河清等编著.html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关键词搜索：https://www.jiaokey.com/tag/社会主义精神文明建设手册.html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