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人生的最佳选择  和青年朋友谈入党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人生的最佳选择  和青年朋友谈入党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本书出售、求购地址：https://www.jiaokey.com/book/detail/10240948.html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关键词搜索：https://www.jiaokey.com/tag/人生的最佳选择  和青年朋友谈入党.html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