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权力游戏  华盛顿是如何工作的  下</w:t>
      </w:r>
    </w:p>
    <w:p>
      <w:r>
        <w:rPr>
          <w:rFonts w:ascii="宋体" w:hAnsi="宋体" w:eastAsia="宋体"/>
          <w:sz w:val="24"/>
        </w:rPr>
        <w:t>（美）史密斯（Smith，Hedrick）著；肖 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权力游戏  华盛顿是如何工作的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（美）史密斯（Smith，Hedrick）著；肖 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本书出售、求购地址：https://www.jiaokey.com/book/detail/10241041.html</w:t>
      </w:r>
    </w:p>
    <w:p>
      <w:r>
        <w:t>更多相关图书推荐：https://www.jiaokey.com</w:t>
      </w:r>
    </w:p>
    <w:p>
      <w:r>
        <w:t>（美）史密斯（Smith，Hedrick）著；肖 峰等译 其他作品：https://www.jiaokey.com/tag/（美）史密斯（Smith，Hedrick）著；肖 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关键词搜索：https://www.jiaokey.com/tag/权力游戏  华盛顿是如何工作的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