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美国未来二十年的对外战略</w:t>
      </w:r>
    </w:p>
    <w:p>
      <w:r>
        <w:rPr>
          <w:rFonts w:ascii="宋体" w:hAnsi="宋体" w:eastAsia="宋体"/>
          <w:sz w:val="24"/>
        </w:rPr>
        <w:t>（美）布朗（Brown，H.）著；现代国际关系研究所北欧研究室译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美国未来二十年的对外战略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（美）布朗（Brown，H.）著；现代国际关系研究所北欧研究室译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本书出售、求购地址：https://www.jiaokey.com/book/detail/10241043.html</w:t>
      </w:r>
    </w:p>
    <w:p>
      <w:r>
        <w:t>更多相关图书推荐：https://www.jiaokey.com</w:t>
      </w:r>
    </w:p>
    <w:p>
      <w:r>
        <w:t>（美）布朗（Brown，H.）著；现代国际关系研究所北欧研究室译 其他作品：https://www.jiaokey.com/tag/（美）布朗（Brown，H.）著；现代国际关系研究所北欧研究室译.html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关键词搜索：https://www.jiaokey.com/tag/美国未来二十年的对外战略.html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