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国际纵横策论  争强权，求和平</w:t>
      </w:r>
    </w:p>
    <w:p>
      <w:r>
        <w:rPr>
          <w:rFonts w:ascii="宋体" w:hAnsi="宋体" w:eastAsia="宋体"/>
          <w:sz w:val="24"/>
        </w:rPr>
        <w:t>（美）汉斯·摩根索（Hans J.Morgenthau） 卢明华等译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国际纵横策论  争强权，求和平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（美）汉斯·摩根索（Hans J.Morgenthau） 卢明华等译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本书出售、求购地址：https://www.jiaokey.com/book/detail/10241110.html</w:t>
      </w:r>
    </w:p>
    <w:p>
      <w:r>
        <w:t>更多相关图书推荐：https://www.jiaokey.com</w:t>
      </w:r>
    </w:p>
    <w:p>
      <w:r>
        <w:t>（美）汉斯·摩根索（Hans J.Morgenthau） 卢明华等译 其他作品：https://www.jiaokey.com/tag/（美）汉斯·摩根索（Hans J.Morgenthau） 卢明华等译.html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关键词搜索：https://www.jiaokey.com/tag/国际纵横策论  争强权，求和平.html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