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高等院校公共政治理论课试用教材  当代国际政治</w:t>
      </w:r>
    </w:p>
    <w:p>
      <w:r>
        <w:rPr>
          <w:rFonts w:ascii="宋体" w:hAnsi="宋体" w:eastAsia="宋体"/>
          <w:sz w:val="24"/>
        </w:rPr>
        <w:t>郭仲可  黄月华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高等院校公共政治理论课试用教材  当代国际政治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郭仲可  黄月华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本书出售、求购地址：https://www.jiaokey.com/book/detail/10241133.html</w:t>
      </w:r>
    </w:p>
    <w:p>
      <w:r>
        <w:t>更多相关图书推荐：https://www.jiaokey.com</w:t>
      </w:r>
    </w:p>
    <w:p>
      <w:r>
        <w:t>郭仲可  黄月华 其他作品：https://www.jiaokey.com/tag/郭仲可  黄月华.html</w:t>
      </w:r>
    </w:p>
    <w:p>
      <w:r>
        <w:t>关键词搜索：https://www.jiaokey.com/tag/高等院校公共政治理论课试用教材  当代国际政治.html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