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权力的黑光  中国封建政治迷信批判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权力的黑光  中国封建政治迷信批判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本书出售、求购地址：https://www.jiaokey.com/book/detail/10241208.html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关键词搜索：https://www.jiaokey.com/tag/权力的黑光  中国封建政治迷信批判.html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