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戊戌以后三十年中国政治史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戊戌以后三十年中国政治史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本书出售、求购地址：https://www.jiaokey.com/book/detail/10241210.html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关键词搜索：https://www.jiaokey.com/tag/戊戌以后三十年中国政治史.html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