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苏联人同阿拉伯人关系史话</w:t>
      </w:r>
    </w:p>
    <w:p>
      <w:r>
        <w:rPr>
          <w:rFonts w:ascii="宋体" w:hAnsi="宋体" w:eastAsia="宋体"/>
          <w:sz w:val="24"/>
        </w:rPr>
        <w:t>（埃及）穆罕默德·哈·海卡尔著；星灿译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苏联人同阿拉伯人关系史话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（埃及）穆罕默德·哈·海卡尔著；星灿译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本书出售、求购地址：https://www.jiaokey.com/book/detail/10241293.html</w:t>
      </w:r>
    </w:p>
    <w:p>
      <w:r>
        <w:t>更多相关图书推荐：https://www.jiaokey.com</w:t>
      </w:r>
    </w:p>
    <w:p>
      <w:r>
        <w:t>（埃及）穆罕默德·哈·海卡尔著；星灿译 其他作品：https://www.jiaokey.com/tag/（埃及）穆罕默德·哈·海卡尔著；星灿译.html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关键词搜索：https://www.jiaokey.com/tag/苏联人同阿拉伯人关系史话.html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