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英国无产阶级的贫穷化</w:t>
      </w:r>
    </w:p>
    <w:p>
      <w:r>
        <w:rPr>
          <w:rFonts w:ascii="宋体" w:hAnsi="宋体" w:eastAsia="宋体"/>
          <w:sz w:val="24"/>
        </w:rPr>
        <w:t>（苏）柯契可夫（А.Кочетков）撰；高尔森译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英国无产阶级的贫穷化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（苏）柯契可夫（А.Кочетков）撰；高尔森译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本书出售、求购地址：https://www.jiaokey.com/book/detail/10241323.html</w:t>
      </w:r>
    </w:p>
    <w:p>
      <w:r>
        <w:t>更多相关图书推荐：https://www.jiaokey.com</w:t>
      </w:r>
    </w:p>
    <w:p>
      <w:r>
        <w:t>（苏）柯契可夫（А.Кочетков）撰；高尔森译 其他作品：https://www.jiaokey.com/tag/（苏）柯契可夫（А.Кочетков）撰；高尔森译.html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关键词搜索：https://www.jiaokey.com/tag/英国无产阶级的贫穷化.html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