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莫斯科的岁月  1956-1958</w:t>
      </w:r>
    </w:p>
    <w:p>
      <w:r>
        <w:rPr>
          <w:rFonts w:ascii="宋体" w:hAnsi="宋体" w:eastAsia="宋体"/>
          <w:sz w:val="24"/>
        </w:rPr>
        <w:t>（南）米丘诺维奇（V.Micunovic）著；达洲等译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莫斯科的岁月  1956-1958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（南）米丘诺维奇（V.Micunovic）著；达洲等译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本书出售、求购地址：https://www.jiaokey.com/book/detail/10241368.html</w:t>
      </w:r>
    </w:p>
    <w:p>
      <w:r>
        <w:t>更多相关图书推荐：https://www.jiaokey.com</w:t>
      </w:r>
    </w:p>
    <w:p>
      <w:r>
        <w:t>（南）米丘诺维奇（V.Micunovic）著；达洲等译 其他作品：https://www.jiaokey.com/tag/（南）米丘诺维奇（V.Micunovic）著；达洲等译.html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关键词搜索：https://www.jiaokey.com/tag/莫斯科的岁月  1956-1958.html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