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天朝礼治体系研究  下  朝鲜的儒化情境构造  朝鲜王朝与满清王朝的关系形态论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天朝礼治体系研究  下  朝鲜的儒化情境构造  朝鲜王朝与满清王朝的关系形态论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本书出售、求购地址：https://www.jiaokey.com/book/detail/10241425.html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关键词搜索：https://www.jiaokey.com/tag/天朝礼治体系研究  下  朝鲜的儒化情境构造  朝鲜王朝与满清王朝的关系形态论.html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