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天朝礼治体系研究  中  东亚的礼义世界  中国封建王朝与朝鲜半岛关系形态论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天朝礼治体系研究  中  东亚的礼义世界  中国封建王朝与朝鲜半岛关系形态论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本书出售、求购地址：https://www.jiaokey.com/book/detail/10241436.html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关键词搜索：https://www.jiaokey.com/tag/天朝礼治体系研究  中  东亚的礼义世界  中国封建王朝与朝鲜半岛关系形态论.html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