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三十年代斯大林主义的恐怖</w:t>
      </w:r>
    </w:p>
    <w:p>
      <w:r>
        <w:rPr>
          <w:rFonts w:ascii="宋体" w:hAnsi="宋体" w:eastAsia="宋体"/>
          <w:sz w:val="24"/>
        </w:rPr>
        <w:t>（美）鲍里斯·列维茨基编；克雄，达洲等合译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三十年代斯大林主义的恐怖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（美）鲍里斯·列维茨基编；克雄，达洲等合译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本书出售、求购地址：https://www.jiaokey.com/book/detail/10241464.html</w:t>
      </w:r>
    </w:p>
    <w:p>
      <w:r>
        <w:t>更多相关图书推荐：https://www.jiaokey.com</w:t>
      </w:r>
    </w:p>
    <w:p>
      <w:r>
        <w:t>（美）鲍里斯·列维茨基编；克雄，达洲等合译 其他作品：https://www.jiaokey.com/tag/（美）鲍里斯·列维茨基编；克雄，达洲等合译.html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关键词搜索：https://www.jiaokey.com/tag/三十年代斯大林主义的恐怖.html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