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世纪噩梦  近代中国不平等条约写实  上</w:t>
      </w:r>
    </w:p>
    <w:p>
      <w:r>
        <w:rPr>
          <w:rFonts w:ascii="宋体" w:hAnsi="宋体" w:eastAsia="宋体"/>
          <w:sz w:val="24"/>
        </w:rPr>
        <w:t>李文海，匡继先主编；陈桦等撰稿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世纪噩梦  近代中国不平等条约写实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李文海，匡继先主编；陈桦等撰稿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本书出售、求购地址：https://www.jiaokey.com/book/detail/10241512.html</w:t>
      </w:r>
    </w:p>
    <w:p>
      <w:r>
        <w:t>更多相关图书推荐：https://www.jiaokey.com</w:t>
      </w:r>
    </w:p>
    <w:p>
      <w:r>
        <w:t>李文海，匡继先主编；陈桦等撰稿 其他作品：https://www.jiaokey.com/tag/李文海，匡继先主编；陈桦等撰稿.html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关键词搜索：https://www.jiaokey.com/tag/世纪噩梦  近代中国不平等条约写实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