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中华人民共和国友好条约汇编  中、外文本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中华人民共和国友好条约汇编  中、外文本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本书出售、求购地址：https://www.jiaokey.com/book/detail/10241520.html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关键词搜索：https://www.jiaokey.com/tag/中华人民共和国友好条约汇编  中、外文本.html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