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第16集  1968-1969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第16集  1968-1969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本书出售、求购地址：https://www.jiaokey.com/book/detail/10241545.html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关键词搜索：https://www.jiaokey.com/tag/中华人民共和国条约集  第16集  1968-1969.html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