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第17集  1970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第17集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本书出售、求购地址：https://www.jiaokey.com/book/detail/10241546.html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第17集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