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第19集  1972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第19集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本书出售、求购地址：https://www.jiaokey.com/book/detail/10241548.html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关键词搜索：https://www.jiaokey.com/tag/中华人民共和国条约集  第19集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