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第20集  1973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第20集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本书出售、求购地址：https://www.jiaokey.com/book/detail/10241549.html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关键词搜索：https://www.jiaokey.com/tag/中华人民共和国条约集  第20集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