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中英关系系年要录  第1卷  公元13世纪-1760年</w:t>
      </w:r>
    </w:p>
    <w:p>
      <w:r>
        <w:rPr>
          <w:rFonts w:ascii="宋体" w:hAnsi="宋体" w:eastAsia="宋体"/>
          <w:sz w:val="24"/>
        </w:rPr>
        <w:t>刘鉴唐等编著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中英关系系年要录  第1卷  公元13世纪-1760年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本书出售、求购地址：https://www.jiaokey.com/book/detail/10241613.html</w:t>
      </w:r>
    </w:p>
    <w:p>
      <w:r>
        <w:t>更多相关图书推荐：https://www.jiaokey.com</w:t>
      </w:r>
    </w:p>
    <w:p>
      <w:r>
        <w:t>刘鉴唐等编著 其他作品：https://www.jiaokey.com/tag/刘鉴唐等编著.html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关键词搜索：https://www.jiaokey.com/tag/中英关系系年要录  第1卷  公元13世纪-1760年.html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