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抉择与分歧  英美对共产党在中国的胜利的反应</w:t>
      </w:r>
    </w:p>
    <w:p>
      <w:r>
        <w:rPr>
          <w:rFonts w:ascii="宋体" w:hAnsi="宋体" w:eastAsia="宋体"/>
          <w:sz w:val="24"/>
        </w:rPr>
        <w:t>（美）马丁著；姜中才等译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抉择与分歧  英美对共产党在中国的胜利的反应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（美）马丁著；姜中才等译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本书出售、求购地址：https://www.jiaokey.com/book/detail/10241630.html</w:t>
      </w:r>
    </w:p>
    <w:p>
      <w:r>
        <w:t>更多相关图书推荐：https://www.jiaokey.com</w:t>
      </w:r>
    </w:p>
    <w:p>
      <w:r>
        <w:t>（美）马丁著；姜中才等译 其他作品：https://www.jiaokey.com/tag/（美）马丁著；姜中才等译.html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关键词搜索：https://www.jiaokey.com/tag/抉择与分歧  英美对共产党在中国的胜利的反应.html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