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毛泽东的胜利与美国外交官的悲剧  美国对华外交秘录</w:t>
      </w:r>
    </w:p>
    <w:p>
      <w:r>
        <w:rPr>
          <w:rFonts w:ascii="宋体" w:hAnsi="宋体" w:eastAsia="宋体"/>
          <w:sz w:val="24"/>
        </w:rPr>
        <w:t>（美）卡恩著；徐隋林，刘润生编译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毛泽东的胜利与美国外交官的悲剧  美国对华外交秘录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（美）卡恩著；徐隋林，刘润生编译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本书出售、求购地址：https://www.jiaokey.com/book/detail/10241633.html</w:t>
      </w:r>
    </w:p>
    <w:p>
      <w:r>
        <w:t>更多相关图书推荐：https://www.jiaokey.com</w:t>
      </w:r>
    </w:p>
    <w:p>
      <w:r>
        <w:t>（美）卡恩著；徐隋林，刘润生编译 其他作品：https://www.jiaokey.com/tag/（美）卡恩著；徐隋林，刘润生编译.html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关键词搜索：https://www.jiaokey.com/tag/毛泽东的胜利与美国外交官的悲剧  美国对华外交秘录.html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