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书名：被遗忘的大使  司徒雷登驻华报告  1946-1949</w:t>
      </w:r>
    </w:p>
    <w:p>
      <w:r>
        <w:t>作者：（美）雷（Rea，K.W.），（美）布鲁尔（Brewer，J.C.）编；尤 存，牛 军译</w:t>
      </w:r>
    </w:p>
    <w:p>
      <w:r>
        <w:t>出版社：南京：江苏人民出版社</w:t>
      </w:r>
    </w:p>
    <w:p>
      <w:r>
        <w:t>出版日期：1990</w:t>
      </w:r>
    </w:p>
    <w:p>
      <w:r>
        <w:t>总页数：316</w:t>
      </w:r>
    </w:p>
    <w:p>
      <w:r>
        <w:t>更多请访问教客网: www.jiaokey.com</w:t>
      </w:r>
    </w:p>
    <w:p>
      <w:r>
        <w:t>被遗忘的大使  司徒雷登驻华报告  1946-1949 评论地址：https://www.jiaokey.com/book/detail/10241634.html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