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中国和新独立的中亚国家关系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中国和新独立的中亚国家关系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本书出售、求购地址：https://www.jiaokey.com/book/detail/10241655.html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关键词搜索：https://www.jiaokey.com/tag/中国和新独立的中亚国家关系.html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