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中华人民共和国对外关系史  资料选编  1949.10-1960.12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中华人民共和国对外关系史  资料选编  1949.10-1960.12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本书出售、求购地址：https://www.jiaokey.com/book/detail/10241667.html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关键词搜索：https://www.jiaokey.com/tag/中华人民共和国对外关系史  资料选编  1949.10-1960.12.html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