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进一步发展中越两国人民的伟大友谊和战斗团结  越南劳动党和越南民主共和国政府代表团访问中国文件集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进一步发展中越两国人民的伟大友谊和战斗团结  越南劳动党和越南民主共和国政府代表团访问中国文件集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本书出售、求购地址：https://www.jiaokey.com/book/detail/10241693.html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关键词搜索：https://www.jiaokey.com/tag/进一步发展中越两国人民的伟大友谊和战斗团结  越南劳动党和越南民主共和国政府代表团访问中国文件集.html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