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中日现代化·21世纪展望  中日青年学者论坛</w:t>
      </w:r>
    </w:p>
    <w:p>
      <w:r>
        <w:rPr>
          <w:rFonts w:ascii="宋体" w:hAnsi="宋体" w:eastAsia="宋体"/>
          <w:sz w:val="24"/>
        </w:rPr>
        <w:t>李廷江，（日）国分良成主编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中日现代化·21世纪展望  中日青年学者论坛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李廷江，（日）国分良成主编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本书出售、求购地址：https://www.jiaokey.com/book/detail/10241732.html</w:t>
      </w:r>
    </w:p>
    <w:p>
      <w:r>
        <w:t>更多相关图书推荐：https://www.jiaokey.com</w:t>
      </w:r>
    </w:p>
    <w:p>
      <w:r>
        <w:t>李廷江，（日）国分良成主编 其他作品：https://www.jiaokey.com/tag/李廷江，（日）国分良成主编.html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关键词搜索：https://www.jiaokey.com/tag/中日现代化·21世纪展望  中日青年学者论坛.html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