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黑手党百年内幕</w:t>
      </w:r>
    </w:p>
    <w:p>
      <w:r>
        <w:rPr>
          <w:rFonts w:ascii="宋体" w:hAnsi="宋体" w:eastAsia="宋体"/>
          <w:sz w:val="24"/>
        </w:rPr>
        <w:t>（美）巴尔萨莫，（美）卡波奇著；吴力励译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黑手党百年内幕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（美）巴尔萨莫，（美）卡波奇著；吴力励译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本书出售、求购地址：https://www.jiaokey.com/book/detail/10241772.html</w:t>
      </w:r>
    </w:p>
    <w:p>
      <w:r>
        <w:t>更多相关图书推荐：https://www.jiaokey.com</w:t>
      </w:r>
    </w:p>
    <w:p>
      <w:r>
        <w:t>（美）巴尔萨莫，（美）卡波奇著；吴力励译 其他作品：https://www.jiaokey.com/tag/（美）巴尔萨莫，（美）卡波奇著；吴力励译.html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关键词搜索：https://www.jiaokey.com/tag/黑手党百年内幕.html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