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书名：一个黑手党党徒的自白</w:t>
      </w:r>
    </w:p>
    <w:p>
      <w:r>
        <w:t>作者:（加）柯尔比（Kirby，C.），（美）伦 纳（Renner，T.C.）著；徐亚男等译</w:t>
      </w:r>
    </w:p>
    <w:p>
      <w:r>
        <w:t>出版社:北京：世界知识出版社</w:t>
      </w:r>
    </w:p>
    <w:p>
      <w:r>
        <w:t>出版日期：1991.04</w:t>
      </w:r>
    </w:p>
    <w:p>
      <w:r>
        <w:t>总页数：331</w:t>
      </w:r>
    </w:p>
    <w:p>
      <w:r>
        <w:t>更多请访问教客网:www.jiaokey.com</w:t>
      </w:r>
    </w:p>
    <w:p>
      <w:r>
        <w:t>一个黑手党党徒的自白评论地址：https://www.jiaokey.com/book/detail/10241774.html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