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两个世界的教父  黑手党头目托马索·巴塞塔自供</w:t>
      </w:r>
    </w:p>
    <w:p>
      <w:r>
        <w:rPr>
          <w:rFonts w:ascii="宋体" w:hAnsi="宋体" w:eastAsia="宋体"/>
          <w:sz w:val="24"/>
        </w:rPr>
        <w:t>（英）肖克罗斯，（英）扬著；李家云等译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两个世界的教父  黑手党头目托马索·巴塞塔自供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（英）肖克罗斯，（英）扬著；李家云等译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本书出售、求购地址：https://www.jiaokey.com/book/detail/10241780.html</w:t>
      </w:r>
    </w:p>
    <w:p>
      <w:r>
        <w:t>更多相关图书推荐：https://www.jiaokey.com</w:t>
      </w:r>
    </w:p>
    <w:p>
      <w:r>
        <w:t>（英）肖克罗斯，（英）扬著；李家云等译 其他作品：https://www.jiaokey.com/tag/（英）肖克罗斯，（英）扬著；李家云等译.html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关键词搜索：https://www.jiaokey.com/tag/两个世界的教父  黑手党头目托马索·巴塞塔自供.html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