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国际安全警示录  21世纪中国面临的安全挑战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国际安全警示录  21世纪中国面临的安全挑战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本书出售、求购地址：https://www.jiaokey.com/book/detail/10241784.html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关键词搜索：https://www.jiaokey.com/tag/国际安全警示录  21世纪中国面临的安全挑战.html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