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克林顿访华言行录  美国总统的中国“建言”</w:t>
      </w:r>
    </w:p>
    <w:p>
      <w:r>
        <w:rPr>
          <w:rFonts w:ascii="宋体" w:hAnsi="宋体" w:eastAsia="宋体"/>
          <w:sz w:val="24"/>
        </w:rPr>
        <w:t>正源编著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克林顿访华言行录  美国总统的中国“建言”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本书出售、求购地址：https://www.jiaokey.com/book/detail/10241807.html</w:t>
      </w:r>
    </w:p>
    <w:p>
      <w:r>
        <w:t>更多相关图书推荐：https://www.jiaokey.com</w:t>
      </w:r>
    </w:p>
    <w:p>
      <w:r>
        <w:t>正源编著 其他作品：https://www.jiaokey.com/tag/正源编著.html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关键词搜索：https://www.jiaokey.com/tag/克林顿访华言行录  美国总统的中国“建言”.html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