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1947-1948</w:t>
      </w:r>
    </w:p>
    <w:p>
      <w:r>
        <w:rPr>
          <w:rFonts w:ascii="宋体" w:hAnsi="宋体" w:eastAsia="宋体"/>
          <w:sz w:val="24"/>
        </w:rPr>
        <w:t>（英）卡尔沃科雷西（Calvocoressi，P.），（英）哈 登（Harden，S.）编著；徐先麟等译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1947-1948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（英）卡尔沃科雷西（Calvocoressi，P.），（英）哈 登（Harden，S.）编著；徐先麟等译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本书出售、求购地址：https://www.jiaokey.com/book/detail/10241887.html</w:t>
      </w:r>
    </w:p>
    <w:p>
      <w:r>
        <w:t>更多相关图书推荐：https://www.jiaokey.com</w:t>
      </w:r>
    </w:p>
    <w:p>
      <w:r>
        <w:t>（英）卡尔沃科雷西（Calvocoressi，P.），（英）哈 登（Harden，S.）编著；徐先麟等译 其他作品：https://www.jiaokey.com/tag/（英）卡尔沃科雷西（Calvocoressi，P.），（英）哈 登（Harden，S.）编著；徐先麟等译.html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  1947-1948.html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