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1949-1950年</w:t>
      </w:r>
    </w:p>
    <w:p>
      <w:r>
        <w:rPr>
          <w:rFonts w:ascii="宋体" w:hAnsi="宋体" w:eastAsia="宋体"/>
          <w:sz w:val="24"/>
        </w:rPr>
        <w:t>（英）卡尔沃科雷西（Calvocoressi，P.）编著；王希荣等译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1949-1950年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（英）卡尔沃科雷西（Calvocoressi，P.）编著；王希荣等译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本书出售、求购地址：https://www.jiaokey.com/book/detail/10241888.html</w:t>
      </w:r>
    </w:p>
    <w:p>
      <w:r>
        <w:t>更多相关图书推荐：https://www.jiaokey.com</w:t>
      </w:r>
    </w:p>
    <w:p>
      <w:r>
        <w:t>（英）卡尔沃科雷西（Calvocoressi，P.）编著；王希荣等译 其他作品：https://www.jiaokey.com/tag/（英）卡尔沃科雷西（Calvocoressi，P.）编著；王希荣等译.html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1949-1950年.html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