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世界史资料丛刊  近代史部分  1871-1898年的欧洲国际关系</w:t>
      </w:r>
    </w:p>
    <w:p>
      <w:r>
        <w:rPr>
          <w:rFonts w:ascii="宋体" w:hAnsi="宋体" w:eastAsia="宋体"/>
          <w:sz w:val="24"/>
        </w:rPr>
        <w:t>王铁崖，王绍坊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世界史资料丛刊  近代史部分  1871-1898年的欧洲国际关系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王铁崖，王绍坊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本书出售、求购地址：https://www.jiaokey.com/book/detail/10242021.html</w:t>
      </w:r>
    </w:p>
    <w:p>
      <w:r>
        <w:t>更多相关图书推荐：https://www.jiaokey.com</w:t>
      </w:r>
    </w:p>
    <w:p>
      <w:r>
        <w:t>王铁崖，王绍坊 其他作品：https://www.jiaokey.com/tag/王铁崖，王绍坊.html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关键词搜索：https://www.jiaokey.com/tag/世界史资料丛刊  近代史部分  1871-1898年的欧洲国际关系.html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