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中华人民共和国法律简明表解手册  第1分册  综合性法律</w:t>
      </w:r>
    </w:p>
    <w:p>
      <w:r>
        <w:rPr>
          <w:rFonts w:ascii="宋体" w:hAnsi="宋体" w:eastAsia="宋体"/>
          <w:sz w:val="24"/>
        </w:rPr>
        <w:t>张少侠等编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中华人民共和国法律简明表解手册  第1分册  综合性法律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本书出售、求购地址：https://www.jiaokey.com/book/detail/10242292.html</w:t>
      </w:r>
    </w:p>
    <w:p>
      <w:r>
        <w:t>更多相关图书推荐：https://www.jiaokey.com</w:t>
      </w:r>
    </w:p>
    <w:p>
      <w:r>
        <w:t>张少侠等编 其他作品：https://www.jiaokey.com/tag/张少侠等编.html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关键词搜索：https://www.jiaokey.com/tag/中华人民共和国法律简明表解手册  第1分册  综合性法律.html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