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现代资产阶级的刑事立法和刑法学</w:t>
      </w:r>
    </w:p>
    <w:p>
      <w:r>
        <w:rPr>
          <w:rFonts w:ascii="宋体" w:hAnsi="宋体" w:eastAsia="宋体"/>
          <w:sz w:val="24"/>
        </w:rPr>
        <w:t>（苏）沙尔果特罗斯基，М.Л.著；成玉译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现代资产阶级的刑事立法和刑法学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（苏）沙尔果特罗斯基，М.Л.著；成玉译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本书出售、求购地址：https://www.jiaokey.com/book/detail/10242428.html</w:t>
      </w:r>
    </w:p>
    <w:p>
      <w:r>
        <w:t>更多相关图书推荐：https://www.jiaokey.com</w:t>
      </w:r>
    </w:p>
    <w:p>
      <w:r>
        <w:t>（苏）沙尔果特罗斯基，М.Л.著；成玉译 其他作品：https://www.jiaokey.com/tag/（苏）沙尔果特罗斯基，М.Л.著；成玉译.html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关键词搜索：https://www.jiaokey.com/tag/现代资产阶级的刑事立法和刑法学.html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