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法律制度  从社会科学角度观察</w:t>
      </w:r>
    </w:p>
    <w:p>
      <w:r>
        <w:rPr>
          <w:rFonts w:ascii="宋体" w:hAnsi="宋体" w:eastAsia="宋体"/>
          <w:sz w:val="24"/>
        </w:rPr>
        <w:t>（美）劳伦斯·M.弗里德曼（Lawrence M.Friedman）原著；李琼英，林欣译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法律制度  从社会科学角度观察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（美）劳伦斯·M.弗里德曼（Lawrence M.Friedman）原著；李琼英，林欣译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本书出售、求购地址：https://www.jiaokey.com/book/detail/10242469.html</w:t>
      </w:r>
    </w:p>
    <w:p>
      <w:r>
        <w:t>更多相关图书推荐：https://www.jiaokey.com</w:t>
      </w:r>
    </w:p>
    <w:p>
      <w:r>
        <w:t>（美）劳伦斯·M.弗里德曼（Lawrence M.Friedman）原著；李琼英，林欣译 其他作品：https://www.jiaokey.com/tag/（美）劳伦斯·M.弗里德曼（Lawrence M.Friedman）原著；李琼英，林欣译.html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关键词搜索：https://www.jiaokey.com/tag/法律制度  从社会科学角度观察.html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