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书名：通过法律的社会控制  法律的任务</w:t>
      </w:r>
    </w:p>
    <w:p>
      <w:r>
        <w:t>作者：（美）庞德著；沈宗灵，董世忠译</w:t>
      </w:r>
    </w:p>
    <w:p>
      <w:r>
        <w:t>出版社：北京：商务印书馆</w:t>
      </w:r>
    </w:p>
    <w:p>
      <w:r>
        <w:t>出版日期：1984.04</w:t>
      </w:r>
    </w:p>
    <w:p>
      <w:r>
        <w:t>总页数：131</w:t>
      </w:r>
    </w:p>
    <w:p>
      <w:r>
        <w:t>更多请访问教客网: www.jiaokey.com</w:t>
      </w:r>
    </w:p>
    <w:p>
      <w:r>
        <w:t>通过法律的社会控制  法律的任务 评论地址：https://www.jiaokey.com/book/detail/10242547.html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