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国家与法的理论的对象和方法，国家与法的起源，对资产阶级理论的批判</w:t>
      </w:r>
    </w:p>
    <w:p>
      <w:r>
        <w:rPr>
          <w:rFonts w:ascii="宋体" w:hAnsi="宋体" w:eastAsia="宋体"/>
          <w:sz w:val="24"/>
        </w:rPr>
        <w:t>（苏）杰尼索夫（А.И.Денисов）著；宗生译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国家与法的理论的对象和方法，国家与法的起源，对资产阶级理论的批判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（苏）杰尼索夫（А.И.Денисов）著；宗生译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本书出售、求购地址：https://www.jiaokey.com/book/detail/10242550.html</w:t>
      </w:r>
    </w:p>
    <w:p>
      <w:r>
        <w:t>更多相关图书推荐：https://www.jiaokey.com</w:t>
      </w:r>
    </w:p>
    <w:p>
      <w:r>
        <w:t>（苏）杰尼索夫（А.И.Денисов）著；宗生译 其他作品：https://www.jiaokey.com/tag/（苏）杰尼索夫（А.И.Денисов）著；宗生译.html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关键词搜索：https://www.jiaokey.com/tag/国家与法的理论的对象和方法，国家与法的起源，对资产阶级理论的批判.html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