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非法管制罪  非法搜查罪  非法侵入他人住宅罪  泄露国家秘密罪</w:t>
      </w:r>
    </w:p>
    <w:p>
      <w:r>
        <w:rPr>
          <w:rFonts w:ascii="宋体" w:hAnsi="宋体" w:eastAsia="宋体"/>
          <w:sz w:val="24"/>
        </w:rPr>
        <w:t>王伦轩主编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非法管制罪  非法搜查罪  非法侵入他人住宅罪  泄露国家秘密罪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本书出售、求购地址：https://www.jiaokey.com/book/detail/10242727.html</w:t>
      </w:r>
    </w:p>
    <w:p>
      <w:r>
        <w:t>更多相关图书推荐：https://www.jiaokey.com</w:t>
      </w:r>
    </w:p>
    <w:p>
      <w:r>
        <w:t>王伦轩主编 其他作品：https://www.jiaokey.com/tag/王伦轩主编.html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关键词搜索：https://www.jiaokey.com/tag/非法管制罪  非法搜查罪  非法侵入他人住宅罪  泄露国家秘密罪.html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