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陕甘宁边区法制史稿  宪法、政权组织法篇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陕甘宁边区法制史稿  宪法、政权组织法篇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本书出售、求购地址：https://www.jiaokey.com/book/detail/10242766.html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关键词搜索：https://www.jiaokey.com/tag/陕甘宁边区法制史稿  宪法、政权组织法篇.html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