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美国外交政策的执行方面  美国西拉丘斯大学马克斯威尔公民及公共事务研究院研究报告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美国外交政策的执行方面  美国西拉丘斯大学马克斯威尔公民及公共事务研究院研究报告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本书出售、求购地址：https://www.jiaokey.com/book/detail/10242812.html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关键词搜索：https://www.jiaokey.com/tag/美国外交政策的执行方面  美国西拉丘斯大学马克斯威尔公民及公共事务研究院研究报告.html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