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意识形态与外交事务  哈佛大学国际事务研究中心研究报告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意识形态与外交事务  哈佛大学国际事务研究中心研究报告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本书出售、求购地址：https://www.jiaokey.com/book/detail/10242813.html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关键词搜索：https://www.jiaokey.com/tag/意识形态与外交事务  哈佛大学国际事务研究中心研究报告.html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