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论美苏关系  1947年至尼克松，基辛格时期</w:t>
      </w:r>
    </w:p>
    <w:p>
      <w:r>
        <w:rPr>
          <w:rFonts w:ascii="宋体" w:hAnsi="宋体" w:eastAsia="宋体"/>
          <w:sz w:val="24"/>
        </w:rPr>
        <w:t>（美）考德威尔（D.Caldwell）著；何立译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论美苏关系  1947年至尼克松，基辛格时期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（美）考德威尔（D.Caldwell）著；何立译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本书出售、求购地址：https://www.jiaokey.com/book/detail/10242814.html</w:t>
      </w:r>
    </w:p>
    <w:p>
      <w:r>
        <w:t>更多相关图书推荐：https://www.jiaokey.com</w:t>
      </w:r>
    </w:p>
    <w:p>
      <w:r>
        <w:t>（美）考德威尔（D.Caldwell）著；何立译 其他作品：https://www.jiaokey.com/tag/（美）考德威尔（D.Caldwell）著；何立译.html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关键词搜索：https://www.jiaokey.com/tag/论美苏关系  1947年至尼克松，基辛格时期.html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