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美国外交政策的基本目的  纽约外交学会研究报告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美国外交政策的基本目的  纽约外交学会研究报告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本书出售、求购地址：https://www.jiaokey.com/book/detail/10242816.html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关键词搜索：https://www.jiaokey.com/tag/美国外交政策的基本目的  纽约外交学会研究报告.html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