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美国亲以色列势力内幕</w:t>
      </w:r>
    </w:p>
    <w:p>
      <w:r>
        <w:rPr>
          <w:rFonts w:ascii="宋体" w:hAnsi="宋体" w:eastAsia="宋体"/>
          <w:sz w:val="24"/>
        </w:rPr>
        <w:t>（美）芬德利（Findley，P.）著；武秉仁，戴克伟译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美国亲以色列势力内幕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（美）芬德利（Findley，P.）著；武秉仁，戴克伟译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本书出售、求购地址：https://www.jiaokey.com/book/detail/10242823.html</w:t>
      </w:r>
    </w:p>
    <w:p>
      <w:r>
        <w:t>更多相关图书推荐：https://www.jiaokey.com</w:t>
      </w:r>
    </w:p>
    <w:p>
      <w:r>
        <w:t>（美）芬德利（Findley，P.）著；武秉仁，戴克伟译 其他作品：https://www.jiaokey.com/tag/（美）芬德利（Findley，P.）著；武秉仁，戴克伟译.html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关键词搜索：https://www.jiaokey.com/tag/美国亲以色列势力内幕.html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